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1E4E" w14:textId="0EB913F1" w:rsidR="00963FAE" w:rsidRDefault="00EA5853" w:rsidP="00A63A2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3CBAF0" wp14:editId="3CA157D9">
            <wp:simplePos x="0" y="0"/>
            <wp:positionH relativeFrom="column">
              <wp:posOffset>-41910</wp:posOffset>
            </wp:positionH>
            <wp:positionV relativeFrom="paragraph">
              <wp:posOffset>-108585</wp:posOffset>
            </wp:positionV>
            <wp:extent cx="705485" cy="705485"/>
            <wp:effectExtent l="0" t="0" r="0" b="0"/>
            <wp:wrapNone/>
            <wp:docPr id="569852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52077" name="Picture 5698520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7B1">
        <w:rPr>
          <w:b/>
          <w:sz w:val="32"/>
        </w:rPr>
        <w:t>PARENTAL / GUARDIAN CONSENT FORM</w:t>
      </w:r>
    </w:p>
    <w:p w14:paraId="54863BE1" w14:textId="4457AAE8" w:rsidR="00963FAE" w:rsidRDefault="00EA5853">
      <w:r>
        <w:rPr>
          <w:b/>
        </w:rPr>
        <w:t xml:space="preserve">                                  </w:t>
      </w:r>
      <w:r w:rsidR="00B357B1">
        <w:rPr>
          <w:b/>
        </w:rPr>
        <w:t>The Valley Cathedral Naic World Conquest Ministry</w:t>
      </w:r>
    </w:p>
    <w:p w14:paraId="3CB415B5" w14:textId="22BD8AB9" w:rsidR="00963FAE" w:rsidRDefault="00B357B1">
      <w:r>
        <w:t>This consent form is intended for members below eighteen (18) years old who wish to regi</w:t>
      </w:r>
      <w:r>
        <w:t>ster in the church’s web-based information system.</w:t>
      </w:r>
      <w:r>
        <w:br/>
      </w:r>
      <w:r>
        <w:br/>
        <w:t>I, ________________________________</w:t>
      </w:r>
      <w:r>
        <w:t>________, the parent/legal guardian/assigned leader of the minor named _______</w:t>
      </w:r>
      <w:r>
        <w:t>_________________________________, hereby give my full consent and permission for the above-mentioned minor to be registered in the web-based information system of The Valley Cathedral Naic World Conquest Ministry.</w:t>
      </w:r>
      <w:r>
        <w:br/>
      </w:r>
      <w:r>
        <w:br/>
        <w:t>I understand that the system will collect, process, and store personal information such as name, ag</w:t>
      </w:r>
      <w:r>
        <w:t>e, contact details, a</w:t>
      </w:r>
      <w:r>
        <w:t>nd other relevant information necessary for church administration and activities. I acknowledge that this information will be handled in accordance with the Data Privacy Act of 2012 (Republic Act No. 10173) and will be used solely for legitimate church purposes.</w:t>
      </w:r>
      <w:r>
        <w:br/>
      </w:r>
      <w:r>
        <w:br/>
        <w:t>I confirm that:</w:t>
      </w:r>
      <w:r>
        <w:br/>
        <w:t>1. I have been informed of the purpose of data collection.</w:t>
      </w:r>
      <w:r>
        <w:br/>
        <w:t>2. I voluntarily allow the processing of the minor’s personal information.</w:t>
      </w:r>
      <w:r>
        <w:br/>
        <w:t>3. The information provided is true and correct to the best of my knowledge.</w:t>
      </w:r>
      <w:r>
        <w:br/>
      </w:r>
      <w:r>
        <w:br/>
      </w:r>
      <w:r>
        <w:t>This consent shall remain valid unless otherwise revoked in writing.</w:t>
      </w:r>
      <w:r>
        <w:br/>
      </w:r>
      <w:r>
        <w:br/>
        <w:t>Signed this ____ day of ____________, 20____.</w:t>
      </w:r>
      <w:r>
        <w:br/>
      </w:r>
      <w:r>
        <w:br/>
        <w:t>Parent/Guardian/Leader Name: _______________________________</w:t>
      </w:r>
      <w:r>
        <w:br/>
      </w:r>
      <w:r>
        <w:br/>
        <w:t>Signature: ________________________________________________</w:t>
      </w:r>
      <w:r>
        <w:br/>
      </w:r>
      <w:r>
        <w:br/>
        <w:t>Contact Number: ___________________________________________</w:t>
      </w:r>
      <w:r>
        <w:br/>
      </w:r>
      <w:r>
        <w:br/>
        <w:t>Minor’s Name: _____________________________________________</w:t>
      </w:r>
      <w:r>
        <w:br/>
      </w:r>
    </w:p>
    <w:sectPr w:rsidR="00963F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6964261">
    <w:abstractNumId w:val="8"/>
  </w:num>
  <w:num w:numId="2" w16cid:durableId="645012577">
    <w:abstractNumId w:val="6"/>
  </w:num>
  <w:num w:numId="3" w16cid:durableId="460463303">
    <w:abstractNumId w:val="5"/>
  </w:num>
  <w:num w:numId="4" w16cid:durableId="200168333">
    <w:abstractNumId w:val="4"/>
  </w:num>
  <w:num w:numId="5" w16cid:durableId="272632794">
    <w:abstractNumId w:val="7"/>
  </w:num>
  <w:num w:numId="6" w16cid:durableId="1614627579">
    <w:abstractNumId w:val="3"/>
  </w:num>
  <w:num w:numId="7" w16cid:durableId="459807617">
    <w:abstractNumId w:val="2"/>
  </w:num>
  <w:num w:numId="8" w16cid:durableId="1138377981">
    <w:abstractNumId w:val="1"/>
  </w:num>
  <w:num w:numId="9" w16cid:durableId="135241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056"/>
    <w:rsid w:val="0029639D"/>
    <w:rsid w:val="00326F90"/>
    <w:rsid w:val="004D1056"/>
    <w:rsid w:val="005F25BB"/>
    <w:rsid w:val="00625A34"/>
    <w:rsid w:val="00803350"/>
    <w:rsid w:val="00963FAE"/>
    <w:rsid w:val="00A63A24"/>
    <w:rsid w:val="00AA1D8D"/>
    <w:rsid w:val="00B357B1"/>
    <w:rsid w:val="00B47730"/>
    <w:rsid w:val="00CB0664"/>
    <w:rsid w:val="00D87A68"/>
    <w:rsid w:val="00EA5853"/>
    <w:rsid w:val="00FC693F"/>
    <w:rsid w:val="00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661F1"/>
  <w14:defaultImageDpi w14:val="300"/>
  <w15:docId w15:val="{7068E1EA-8AFC-1342-A411-BC055B6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Benneth Diez</cp:lastModifiedBy>
  <cp:revision>2</cp:revision>
  <dcterms:created xsi:type="dcterms:W3CDTF">2026-04-27T10:49:00Z</dcterms:created>
  <dcterms:modified xsi:type="dcterms:W3CDTF">2026-04-27T10:49:00Z</dcterms:modified>
  <cp:category/>
</cp:coreProperties>
</file>